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1045"/>
      </w:tblGrid>
      <w:tr>
        <w:tc>
          <w:tcPr>
            <w:tcW w:type="dxa" w:w="11045"/>
          </w:tcPr>
          <w:p>
            <w:pPr>
              <w:jc w:val="left"/>
            </w:pPr>
            <w:r>
              <w:rPr>
                <w:sz w:val="10"/>
              </w:rPr>
              <w:br/>
              <w:t>MOBILE PROGRAMMING – EXAM READY ANSWERS</w:t>
              <w:br/>
              <w:br/>
              <w:t>Q1: Toast and Factorial Calculator</w:t>
              <w:br/>
              <w:t>Toast is a small popup message that appears for a short time and disappears automatically. It is used to show simple feedback.</w:t>
              <w:br/>
              <w:br/>
              <w:t>Android app uses AlertDialog to take number input, calculate factorial using loop and display result using Toast.</w:t>
              <w:br/>
              <w:br/>
              <w:t>Q2: Activity vs Fragment</w:t>
              <w:br/>
              <w:t>Activity is an independent component representing a full screen. Fragment is a reusable, lightweight UI component that depends on an Activity.</w:t>
              <w:br/>
              <w:br/>
              <w:t>Volume Calculator App:</w:t>
              <w:br/>
              <w:t>Fragment 1 takes length, width, height.</w:t>
              <w:br/>
              <w:t>Fragment 2 receives data via Bundle, calculates volume = l × w × h and displays result.</w:t>
              <w:br/>
              <w:br/>
              <w:t>2024 – Menu and Popup Menu</w:t>
              <w:br/>
              <w:t>Menu provides a list of actions. Android supports Options Menu, Context Menu and Popup Menu.</w:t>
              <w:br/>
              <w:t>Popup Menu shows Edit, Copy, Paste, Redo and Undo options.</w:t>
              <w:br/>
              <w:br/>
              <w:t>Fragment Need:</w:t>
              <w:br/>
              <w:t>Fragments support reusability, modular UI, dynamic screen updates and multi-screen support.</w:t>
              <w:br/>
              <w:br/>
              <w:t>Implicit Intent:</w:t>
              <w:br/>
              <w:t>Used to share data, open URL, dial number without specifying target component.</w:t>
              <w:br/>
              <w:br/>
              <w:t>Alert Dialog:</w:t>
              <w:br/>
              <w:t>AlertDialog is used to show message with buttons like Yes, No and Cancel.</w:t>
              <w:br/>
              <w:br/>
              <w:t>Fragment Usage:</w:t>
              <w:br/>
              <w:t>Used in multi-pane layouts, tab navigation, dynamic UI and responsive design.</w:t>
              <w:br/>
              <w:br/>
              <w:t>Event Handling:</w:t>
              <w:br/>
              <w:t>Event is user interaction like click or touch.</w:t>
              <w:br/>
              <w:t>Handled using:</w:t>
              <w:br/>
              <w:t>1. Anonymous inner class</w:t>
              <w:br/>
              <w:t>2. Implementing listener</w:t>
              <w:br/>
              <w:t>3. XML onClick</w:t>
              <w:br/>
              <w:t>4. Lambda expression</w:t>
              <w:br/>
              <w:br/>
              <w:t>Android Architecture:</w:t>
              <w:br/>
              <w:t>Linux Kernel</w:t>
              <w:br/>
              <w:t>Libraries &amp; Android Runtime</w:t>
              <w:br/>
              <w:t>Application Framework</w:t>
              <w:br/>
              <w:t>Applications</w:t>
              <w:br/>
              <w:br/>
              <w:t>iOS (Swift)</w:t>
              <w:br/>
              <w:br/>
              <w:t>Storyboard:</w:t>
              <w:br/>
              <w:t>Storyboard is a visual representation of app UI and navigation.</w:t>
              <w:br/>
              <w:br/>
              <w:t>Largest Number:</w:t>
              <w:br/>
              <w:t>Use if-else or max() to find largest value.</w:t>
              <w:br/>
              <w:br/>
              <w:t>View Hierarchy:</w:t>
              <w:br/>
              <w:t>Tree structure of views where UIWindow is root.</w:t>
              <w:br/>
              <w:br/>
              <w:t>Factorial Function:</w:t>
              <w:br/>
              <w:t>Uses loop or recursion to calculate factorial.</w:t>
              <w:br/>
              <w:br/>
              <w:t>UI Controls:</w:t>
              <w:br/>
              <w:t>UILabel, UIButton, UITextField, UISwitch, UISlider, UIImageView etc.</w:t>
              <w:br/>
              <w:br/>
              <w:t>Array Sum:</w:t>
              <w:br/>
              <w:t>Use loop or reduce() to calculate sum of 1-D array elements.</w:t>
              <w:br/>
            </w:r>
          </w:p>
        </w:tc>
      </w:tr>
    </w:tbl>
    <w:sectPr w:rsidR="00FC693F" w:rsidRPr="0006063C" w:rsidSect="00034616">
      <w:pgSz w:w="11909" w:h="16834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